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903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0067-01-2025-004059-93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Кравченко Александра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Style w:val="cat-UserDefinedgrp-3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расположенного по ад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есу: </w:t>
      </w:r>
      <w:r>
        <w:rPr>
          <w:rStyle w:val="cat-UserDefinedgrp-4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UserDefinedgrp-2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4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Кравченко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0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срок предоставления к</w:t>
      </w:r>
      <w:r>
        <w:rPr>
          <w:rFonts w:ascii="Times New Roman" w:eastAsia="Times New Roman" w:hAnsi="Times New Roman" w:cs="Times New Roman"/>
        </w:rPr>
        <w:t>ото</w:t>
      </w:r>
      <w:r>
        <w:rPr>
          <w:rFonts w:ascii="Times New Roman" w:eastAsia="Times New Roman" w:hAnsi="Times New Roman" w:cs="Times New Roman"/>
        </w:rPr>
        <w:t>рого установлен не позднее 27.01.2025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Кравченко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Кравченко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</w:rPr>
        <w:t>№ 26236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едоставлении декларации от 28.01.2025</w:t>
      </w:r>
      <w:r>
        <w:rPr>
          <w:rFonts w:ascii="Times New Roman" w:eastAsia="Times New Roman" w:hAnsi="Times New Roman" w:cs="Times New Roman"/>
        </w:rPr>
        <w:t>; подтверждение даты отпр</w:t>
      </w:r>
      <w:r>
        <w:rPr>
          <w:rFonts w:ascii="Times New Roman" w:eastAsia="Times New Roman" w:hAnsi="Times New Roman" w:cs="Times New Roman"/>
        </w:rPr>
        <w:t xml:space="preserve">авки; уведомление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Кравченко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3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0412365400675009032515181.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903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0rplc-26">
    <w:name w:val="cat-UserDefined grp-4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